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7BC9" w14:textId="77777777" w:rsidR="000E1906" w:rsidRDefault="0037766A">
      <w:pPr>
        <w:pStyle w:val="Tytu"/>
      </w:pPr>
      <w:r>
        <w:t>ANKIETA KONSULTACYJNA</w:t>
      </w:r>
    </w:p>
    <w:p w14:paraId="2839D544" w14:textId="7A40351D" w:rsidR="000E1906" w:rsidRDefault="0037766A" w:rsidP="008258CF">
      <w:pPr>
        <w:jc w:val="both"/>
      </w:pPr>
      <w:r>
        <w:t xml:space="preserve">dotycząca możliwości wyłączenia koncepcji „Smart Villages” z </w:t>
      </w:r>
      <w:proofErr w:type="spellStart"/>
      <w:r>
        <w:t>Lokalnej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Rozwoju</w:t>
      </w:r>
      <w:proofErr w:type="spellEnd"/>
      <w:r>
        <w:t xml:space="preserve"> </w:t>
      </w:r>
      <w:proofErr w:type="spellStart"/>
      <w:r w:rsidR="00723F46">
        <w:t>Stowarzyszenia</w:t>
      </w:r>
      <w:proofErr w:type="spellEnd"/>
      <w:r w:rsidR="00723F46">
        <w:t xml:space="preserve"> </w:t>
      </w:r>
      <w:r>
        <w:t>LGD „</w:t>
      </w:r>
      <w:r w:rsidR="00723F46">
        <w:t>Wrzosowa Kraina</w:t>
      </w:r>
      <w:r>
        <w:t>”</w:t>
      </w:r>
      <w:r w:rsidR="008258CF">
        <w:t xml:space="preserve"> </w:t>
      </w:r>
      <w:proofErr w:type="spellStart"/>
      <w:r w:rsidR="008258CF">
        <w:t>oraz</w:t>
      </w:r>
      <w:proofErr w:type="spellEnd"/>
      <w:r w:rsidR="008258CF">
        <w:t xml:space="preserve"> </w:t>
      </w:r>
      <w:proofErr w:type="spellStart"/>
      <w:r w:rsidR="008258CF">
        <w:t>innych</w:t>
      </w:r>
      <w:proofErr w:type="spellEnd"/>
      <w:r w:rsidR="008258CF">
        <w:t xml:space="preserve"> </w:t>
      </w:r>
      <w:proofErr w:type="spellStart"/>
      <w:r w:rsidR="008258CF">
        <w:t>korekt</w:t>
      </w:r>
      <w:proofErr w:type="spellEnd"/>
      <w:r w:rsidR="008258CF">
        <w:t>.</w:t>
      </w:r>
    </w:p>
    <w:p w14:paraId="4DB7664C" w14:textId="167B7504" w:rsidR="000E1906" w:rsidRDefault="0037766A" w:rsidP="008258CF">
      <w:r>
        <w:t>Szanowni Państwo,</w:t>
      </w:r>
      <w:r>
        <w:br/>
        <w:t>Stowarzyszenie LGD „</w:t>
      </w:r>
      <w:r w:rsidR="008258CF">
        <w:t>Wrzosowa Kraina</w:t>
      </w:r>
      <w:r>
        <w:t xml:space="preserve">”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konsultacje</w:t>
      </w:r>
      <w:proofErr w:type="spellEnd"/>
      <w:r>
        <w:t xml:space="preserve"> </w:t>
      </w:r>
      <w:proofErr w:type="spellStart"/>
      <w:r>
        <w:t>społeczne</w:t>
      </w:r>
      <w:proofErr w:type="spellEnd"/>
      <w:r>
        <w:t xml:space="preserve"> </w:t>
      </w:r>
      <w:proofErr w:type="spellStart"/>
      <w:r>
        <w:t>dotyczące</w:t>
      </w:r>
      <w:proofErr w:type="spellEnd"/>
      <w:r>
        <w:t xml:space="preserve"> </w:t>
      </w:r>
      <w:proofErr w:type="spellStart"/>
      <w:r>
        <w:t>aktualizacji</w:t>
      </w:r>
      <w:proofErr w:type="spellEnd"/>
      <w:r>
        <w:t xml:space="preserve"> Lokalnej Strategii Rozwoju na lata 2023–2027. Jednym z rozważanych kierunków zmian jest wyłączenie z LSR koncepcji Smart Villages (inteligentnych wiosek).</w:t>
      </w:r>
      <w:r>
        <w:br/>
        <w:t>Celem ankiety jest poznanie opinii mieszkańców i przedstawicieli lokalnych środowisk na temat tej koncepcji i jej znaczenia dla rozwoju obszaru LGD. Ankieta ma charakter anonimowy, a wyniki zostaną wykorzystane do celów analitycznych i planistycznych.</w:t>
      </w:r>
    </w:p>
    <w:p w14:paraId="0FDC4E39" w14:textId="77777777" w:rsidR="000E1906" w:rsidRDefault="0037766A">
      <w:r>
        <w:br/>
        <w:t>Metryczka respondenta (proszę zaznaczyć jedną odpowiedź):</w:t>
      </w:r>
    </w:p>
    <w:p w14:paraId="11B1A7AB" w14:textId="77777777" w:rsidR="000E1906" w:rsidRDefault="0037766A">
      <w:r>
        <w:t>☐ Przedstawiciel samorządu</w:t>
      </w:r>
    </w:p>
    <w:p w14:paraId="6779FF1F" w14:textId="77777777" w:rsidR="000E1906" w:rsidRDefault="0037766A">
      <w:r>
        <w:t>☐ Przedstawiciel organizacji pozarządowej</w:t>
      </w:r>
    </w:p>
    <w:p w14:paraId="4E3D2459" w14:textId="77777777" w:rsidR="000E1906" w:rsidRDefault="0037766A">
      <w:r>
        <w:t>☐ Przedsiębiorca</w:t>
      </w:r>
    </w:p>
    <w:p w14:paraId="1AA84D3D" w14:textId="77777777" w:rsidR="000E1906" w:rsidRDefault="0037766A">
      <w:r>
        <w:t>☐ Mieszkaniec (osoba fizyczna)</w:t>
      </w:r>
    </w:p>
    <w:p w14:paraId="45A7EE02" w14:textId="77777777" w:rsidR="000E1906" w:rsidRDefault="0037766A">
      <w:r>
        <w:br/>
        <w:t>1. Czy znają Państwo koncepcję „Smart Villages” (inteligentnych wiosek)?</w:t>
      </w:r>
    </w:p>
    <w:p w14:paraId="56629C31" w14:textId="77777777" w:rsidR="000E1906" w:rsidRDefault="0037766A">
      <w:r>
        <w:t>☐ Tak, znam ją dobrze</w:t>
      </w:r>
    </w:p>
    <w:p w14:paraId="200ED8FF" w14:textId="77777777" w:rsidR="000E1906" w:rsidRDefault="0037766A">
      <w:r>
        <w:t>☐ Coś o niej słyszałem(-am)</w:t>
      </w:r>
    </w:p>
    <w:p w14:paraId="74A77644" w14:textId="77777777" w:rsidR="000E1906" w:rsidRDefault="0037766A">
      <w:r>
        <w:t>☐ Nie, nie znam</w:t>
      </w:r>
    </w:p>
    <w:p w14:paraId="5771016B" w14:textId="77777777" w:rsidR="000E1906" w:rsidRDefault="0037766A">
      <w:r>
        <w:br/>
        <w:t>2. W jakim stopniu zgadzają się Państwo z poniższymi stwierdzeniami? (Proszę zaznaczyć jedną odpowiedź w każdej linii)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94"/>
        <w:gridCol w:w="1580"/>
        <w:gridCol w:w="1255"/>
        <w:gridCol w:w="1366"/>
        <w:gridCol w:w="1255"/>
        <w:gridCol w:w="1580"/>
      </w:tblGrid>
      <w:tr w:rsidR="000E1906" w14:paraId="39E2084E" w14:textId="77777777">
        <w:tc>
          <w:tcPr>
            <w:tcW w:w="1440" w:type="dxa"/>
          </w:tcPr>
          <w:p w14:paraId="2550434F" w14:textId="77777777" w:rsidR="000E1906" w:rsidRDefault="0037766A">
            <w:r>
              <w:t>Stwierdzenie</w:t>
            </w:r>
          </w:p>
        </w:tc>
        <w:tc>
          <w:tcPr>
            <w:tcW w:w="1440" w:type="dxa"/>
          </w:tcPr>
          <w:p w14:paraId="1332F496" w14:textId="77777777" w:rsidR="000E1906" w:rsidRDefault="0037766A">
            <w:r>
              <w:t>Zdecydowanie się zgadzam</w:t>
            </w:r>
          </w:p>
        </w:tc>
        <w:tc>
          <w:tcPr>
            <w:tcW w:w="1440" w:type="dxa"/>
          </w:tcPr>
          <w:p w14:paraId="24DDCB87" w14:textId="77777777" w:rsidR="000E1906" w:rsidRDefault="0037766A">
            <w:r>
              <w:t>Raczej się zgadzam</w:t>
            </w:r>
          </w:p>
        </w:tc>
        <w:tc>
          <w:tcPr>
            <w:tcW w:w="1440" w:type="dxa"/>
          </w:tcPr>
          <w:p w14:paraId="6BD5B3E3" w14:textId="77777777" w:rsidR="000E1906" w:rsidRDefault="0037766A">
            <w:r>
              <w:t>Trudno powiedzieć</w:t>
            </w:r>
          </w:p>
        </w:tc>
        <w:tc>
          <w:tcPr>
            <w:tcW w:w="1440" w:type="dxa"/>
          </w:tcPr>
          <w:p w14:paraId="0062EE00" w14:textId="77777777" w:rsidR="000E1906" w:rsidRDefault="0037766A">
            <w:r>
              <w:t>Raczej się nie zgadzam</w:t>
            </w:r>
          </w:p>
        </w:tc>
        <w:tc>
          <w:tcPr>
            <w:tcW w:w="1440" w:type="dxa"/>
          </w:tcPr>
          <w:p w14:paraId="6E512414" w14:textId="77777777" w:rsidR="000E1906" w:rsidRDefault="0037766A">
            <w:r>
              <w:t>Zdecydowanie się nie zgadzam</w:t>
            </w:r>
          </w:p>
        </w:tc>
      </w:tr>
      <w:tr w:rsidR="000E1906" w14:paraId="70EE465D" w14:textId="77777777">
        <w:tc>
          <w:tcPr>
            <w:tcW w:w="1440" w:type="dxa"/>
          </w:tcPr>
          <w:p w14:paraId="2F6575EC" w14:textId="77777777" w:rsidR="000E1906" w:rsidRDefault="0037766A">
            <w:r>
              <w:t xml:space="preserve">Koncepcja Smart Villages może być korzystna dla naszej </w:t>
            </w:r>
            <w:r>
              <w:lastRenderedPageBreak/>
              <w:t>lokalnej społeczności.</w:t>
            </w:r>
          </w:p>
        </w:tc>
        <w:tc>
          <w:tcPr>
            <w:tcW w:w="1440" w:type="dxa"/>
          </w:tcPr>
          <w:p w14:paraId="6269B38D" w14:textId="77777777" w:rsidR="000E1906" w:rsidRDefault="0037766A">
            <w:r>
              <w:lastRenderedPageBreak/>
              <w:t>☐</w:t>
            </w:r>
          </w:p>
        </w:tc>
        <w:tc>
          <w:tcPr>
            <w:tcW w:w="1440" w:type="dxa"/>
          </w:tcPr>
          <w:p w14:paraId="0C1A19BE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605A489E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02A0B0E4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69AEC5FC" w14:textId="77777777" w:rsidR="000E1906" w:rsidRDefault="0037766A">
            <w:r>
              <w:t>☐</w:t>
            </w:r>
          </w:p>
        </w:tc>
      </w:tr>
      <w:tr w:rsidR="000E1906" w14:paraId="386C6739" w14:textId="77777777">
        <w:tc>
          <w:tcPr>
            <w:tcW w:w="1440" w:type="dxa"/>
          </w:tcPr>
          <w:p w14:paraId="000E4B42" w14:textId="77777777" w:rsidR="000E1906" w:rsidRDefault="0037766A">
            <w:r>
              <w:t>Tematyka Smart Villages jest wystarczająco znana i zrozumiała przez mieszkańców.</w:t>
            </w:r>
          </w:p>
        </w:tc>
        <w:tc>
          <w:tcPr>
            <w:tcW w:w="1440" w:type="dxa"/>
          </w:tcPr>
          <w:p w14:paraId="3F69E4FD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5C8298B9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1929DE61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7644FBAA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4F778D16" w14:textId="77777777" w:rsidR="000E1906" w:rsidRDefault="0037766A">
            <w:r>
              <w:t>☐</w:t>
            </w:r>
          </w:p>
        </w:tc>
      </w:tr>
      <w:tr w:rsidR="000E1906" w14:paraId="4A791702" w14:textId="77777777">
        <w:tc>
          <w:tcPr>
            <w:tcW w:w="1440" w:type="dxa"/>
          </w:tcPr>
          <w:p w14:paraId="31C0D491" w14:textId="382AB660" w:rsidR="000E1906" w:rsidRDefault="0037766A">
            <w:proofErr w:type="spellStart"/>
            <w:r>
              <w:t>Środki</w:t>
            </w:r>
            <w:proofErr w:type="spellEnd"/>
            <w:r>
              <w:t xml:space="preserve"> z LSR </w:t>
            </w:r>
            <w:proofErr w:type="spellStart"/>
            <w:r w:rsidR="00243DED">
              <w:t>nie</w:t>
            </w:r>
            <w:proofErr w:type="spellEnd"/>
            <w:r w:rsidR="00243DED">
              <w:t xml:space="preserve"> </w:t>
            </w:r>
            <w:proofErr w:type="spellStart"/>
            <w:r>
              <w:t>powinny</w:t>
            </w:r>
            <w:proofErr w:type="spellEnd"/>
            <w:r>
              <w:t xml:space="preserve"> </w:t>
            </w:r>
            <w:proofErr w:type="spellStart"/>
            <w:r>
              <w:t>być</w:t>
            </w:r>
            <w:proofErr w:type="spellEnd"/>
            <w:r>
              <w:t xml:space="preserve"> </w:t>
            </w:r>
            <w:proofErr w:type="spellStart"/>
            <w:r>
              <w:t>kierowane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działania</w:t>
            </w:r>
            <w:proofErr w:type="spellEnd"/>
            <w:r>
              <w:t xml:space="preserve"> związane z inteligentnymi wioskami.</w:t>
            </w:r>
          </w:p>
        </w:tc>
        <w:tc>
          <w:tcPr>
            <w:tcW w:w="1440" w:type="dxa"/>
          </w:tcPr>
          <w:p w14:paraId="4DA796DE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31539479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6E73A6EB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65D771B7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15326C80" w14:textId="77777777" w:rsidR="000E1906" w:rsidRDefault="0037766A">
            <w:r>
              <w:t>☐</w:t>
            </w:r>
          </w:p>
        </w:tc>
      </w:tr>
      <w:tr w:rsidR="000E1906" w14:paraId="1870D6F0" w14:textId="77777777">
        <w:tc>
          <w:tcPr>
            <w:tcW w:w="1440" w:type="dxa"/>
          </w:tcPr>
          <w:p w14:paraId="22747D86" w14:textId="77777777" w:rsidR="000E1906" w:rsidRDefault="0037766A">
            <w:r>
              <w:t>Włączenie koncepcji Smart Villages zwiększy szanse rozwoju obszarów wiejskich.</w:t>
            </w:r>
          </w:p>
        </w:tc>
        <w:tc>
          <w:tcPr>
            <w:tcW w:w="1440" w:type="dxa"/>
          </w:tcPr>
          <w:p w14:paraId="6A003054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244AFEA1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6C17207B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4E45FF27" w14:textId="77777777" w:rsidR="000E1906" w:rsidRDefault="0037766A">
            <w:r>
              <w:t>☐</w:t>
            </w:r>
          </w:p>
        </w:tc>
        <w:tc>
          <w:tcPr>
            <w:tcW w:w="1440" w:type="dxa"/>
          </w:tcPr>
          <w:p w14:paraId="6E5A475E" w14:textId="77777777" w:rsidR="000E1906" w:rsidRDefault="0037766A">
            <w:r>
              <w:t>☐</w:t>
            </w:r>
          </w:p>
        </w:tc>
      </w:tr>
    </w:tbl>
    <w:p w14:paraId="3BF27D58" w14:textId="77777777" w:rsidR="000E1906" w:rsidRDefault="0037766A">
      <w:r>
        <w:br/>
        <w:t>3. Jakie elementy koncepcji Smart Villages uważają Państwo za najbardziej przydatne dla obszaru LGD? (można zaznaczyć kilka odpowiedzi)</w:t>
      </w:r>
    </w:p>
    <w:p w14:paraId="60BF6FBC" w14:textId="77777777" w:rsidR="000E1906" w:rsidRDefault="0037766A">
      <w:r>
        <w:t>☐ Nowoczesne technologie i cyfryzacja usług lokalnych</w:t>
      </w:r>
    </w:p>
    <w:p w14:paraId="2B2E662D" w14:textId="77777777" w:rsidR="000E1906" w:rsidRDefault="0037766A">
      <w:r>
        <w:t>☐ Innowacyjne podejście do problemów społecznych</w:t>
      </w:r>
    </w:p>
    <w:p w14:paraId="2E128EE3" w14:textId="77777777" w:rsidR="000E1906" w:rsidRDefault="0037766A">
      <w:r>
        <w:t>☐ Rozwój e-usług i dostęp do internetu</w:t>
      </w:r>
    </w:p>
    <w:p w14:paraId="19005955" w14:textId="77777777" w:rsidR="000E1906" w:rsidRDefault="0037766A">
      <w:r>
        <w:t>☐ Transport lokalny i mobilność</w:t>
      </w:r>
    </w:p>
    <w:p w14:paraId="3D6FD491" w14:textId="77777777" w:rsidR="000E1906" w:rsidRDefault="0037766A">
      <w:r>
        <w:t>☐ Ochrona środowiska i odnawialne źródła energii</w:t>
      </w:r>
    </w:p>
    <w:p w14:paraId="063A8B7B" w14:textId="77777777" w:rsidR="000E1906" w:rsidRDefault="0037766A">
      <w:r>
        <w:t>☐ Nie widzę potrzeby wdrażania tej koncepcji</w:t>
      </w:r>
    </w:p>
    <w:p w14:paraId="0F05A822" w14:textId="77777777" w:rsidR="000E1906" w:rsidRDefault="0037766A">
      <w:r>
        <w:t>☐ Trudno powiedzieć</w:t>
      </w:r>
    </w:p>
    <w:p w14:paraId="670FC789" w14:textId="77777777" w:rsidR="000E1906" w:rsidRDefault="0037766A">
      <w:r>
        <w:br/>
        <w:t>4. Czy popierają Państwo propozycję wyłączenia koncepcji Smart Villages z LSR?</w:t>
      </w:r>
    </w:p>
    <w:p w14:paraId="6366D2E5" w14:textId="77777777" w:rsidR="000E1906" w:rsidRDefault="0037766A">
      <w:r>
        <w:t>☐ Tak, jestem za wyłączeniem tej koncepcji</w:t>
      </w:r>
    </w:p>
    <w:p w14:paraId="7AB58C41" w14:textId="77777777" w:rsidR="000E1906" w:rsidRDefault="0037766A">
      <w:r>
        <w:lastRenderedPageBreak/>
        <w:t>☐ Nie, uważam, że koncepcja powinna pozostać</w:t>
      </w:r>
    </w:p>
    <w:p w14:paraId="21D29D7D" w14:textId="77777777" w:rsidR="000E1906" w:rsidRDefault="0037766A">
      <w:r>
        <w:t>☐ Nie mam zdania</w:t>
      </w:r>
    </w:p>
    <w:p w14:paraId="27F09243" w14:textId="77777777" w:rsidR="000E1906" w:rsidRDefault="0037766A">
      <w:r>
        <w:br/>
        <w:t>5. Czy widzą Państwo inne działania, które lepiej odpowiadają potrzebom lokalnej społeczności niż Smart Villages?</w:t>
      </w:r>
    </w:p>
    <w:p w14:paraId="5327E39D" w14:textId="77777777" w:rsidR="000E1906" w:rsidRDefault="0037766A">
      <w:r>
        <w:t>☐ Tak (proszę podać jakie): _________________________________________</w:t>
      </w:r>
    </w:p>
    <w:p w14:paraId="3C53DE9E" w14:textId="77777777" w:rsidR="000E1906" w:rsidRDefault="0037766A">
      <w:r>
        <w:t>☐ Nie</w:t>
      </w:r>
    </w:p>
    <w:p w14:paraId="78903268" w14:textId="77777777" w:rsidR="000E1906" w:rsidRDefault="0037766A">
      <w:r>
        <w:t>☐ Trudno powiedzieć</w:t>
      </w:r>
    </w:p>
    <w:p w14:paraId="4EEAA5E8" w14:textId="77777777" w:rsidR="000E1906" w:rsidRDefault="0037766A">
      <w:r>
        <w:br/>
        <w:t>6. Prosimy o dodatkowe uwagi lub sugestie dotyczące koncepcji Smart Villages lub kierunków rozwoju LSR:</w:t>
      </w:r>
    </w:p>
    <w:p w14:paraId="1AEBA54D" w14:textId="77777777" w:rsidR="000E1906" w:rsidRDefault="0037766A">
      <w:r>
        <w:t>______________________________________________________________</w:t>
      </w:r>
    </w:p>
    <w:p w14:paraId="5D3143A7" w14:textId="77777777" w:rsidR="000E1906" w:rsidRDefault="0037766A">
      <w:r>
        <w:t>______________________________________________________________</w:t>
      </w:r>
    </w:p>
    <w:p w14:paraId="45FD3EDA" w14:textId="77777777" w:rsidR="000E1906" w:rsidRDefault="0037766A">
      <w:r>
        <w:t>______________________________________________________________</w:t>
      </w:r>
    </w:p>
    <w:sectPr w:rsidR="000E19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6350277">
    <w:abstractNumId w:val="8"/>
  </w:num>
  <w:num w:numId="2" w16cid:durableId="615452138">
    <w:abstractNumId w:val="6"/>
  </w:num>
  <w:num w:numId="3" w16cid:durableId="1506095010">
    <w:abstractNumId w:val="5"/>
  </w:num>
  <w:num w:numId="4" w16cid:durableId="748891894">
    <w:abstractNumId w:val="4"/>
  </w:num>
  <w:num w:numId="5" w16cid:durableId="691030603">
    <w:abstractNumId w:val="7"/>
  </w:num>
  <w:num w:numId="6" w16cid:durableId="1692144491">
    <w:abstractNumId w:val="3"/>
  </w:num>
  <w:num w:numId="7" w16cid:durableId="47729215">
    <w:abstractNumId w:val="2"/>
  </w:num>
  <w:num w:numId="8" w16cid:durableId="493036727">
    <w:abstractNumId w:val="1"/>
  </w:num>
  <w:num w:numId="9" w16cid:durableId="13978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D2C"/>
    <w:rsid w:val="000E1906"/>
    <w:rsid w:val="0015074B"/>
    <w:rsid w:val="00243DED"/>
    <w:rsid w:val="0027618D"/>
    <w:rsid w:val="0029639D"/>
    <w:rsid w:val="00326F90"/>
    <w:rsid w:val="0037766A"/>
    <w:rsid w:val="00723F46"/>
    <w:rsid w:val="008258CF"/>
    <w:rsid w:val="00AA1D8D"/>
    <w:rsid w:val="00B47730"/>
    <w:rsid w:val="00BB78E9"/>
    <w:rsid w:val="00CB0664"/>
    <w:rsid w:val="00DA52A3"/>
    <w:rsid w:val="00E53D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99503"/>
  <w14:defaultImageDpi w14:val="300"/>
  <w15:docId w15:val="{BA365456-632B-419E-8D88-01AC47F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EC15F-DBBE-41AE-853C-95A8E902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390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Wrzosowa Kraina</cp:lastModifiedBy>
  <cp:revision>6</cp:revision>
  <dcterms:created xsi:type="dcterms:W3CDTF">2026-02-13T12:50:00Z</dcterms:created>
  <dcterms:modified xsi:type="dcterms:W3CDTF">2026-02-17T09:28:00Z</dcterms:modified>
  <cp:category/>
</cp:coreProperties>
</file>